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FE78" w14:textId="77777777" w:rsidR="0052365B" w:rsidRDefault="00000000">
      <w:pPr>
        <w:jc w:val="right"/>
      </w:pPr>
      <w:r>
        <w:t>Istanbul, 05 November 2025</w:t>
      </w:r>
    </w:p>
    <w:p w14:paraId="60D024B9" w14:textId="77777777" w:rsidR="0052365B" w:rsidRDefault="0052365B"/>
    <w:p w14:paraId="2C1DB2F6" w14:textId="77777777" w:rsidR="0052365B" w:rsidRPr="00E01B00" w:rsidRDefault="00000000">
      <w:pPr>
        <w:rPr>
          <w:b/>
          <w:bCs/>
        </w:rPr>
      </w:pPr>
      <w:r w:rsidRPr="00E01B00">
        <w:rPr>
          <w:b/>
          <w:bCs/>
        </w:rPr>
        <w:t>To: The Consulate General of Italy,</w:t>
      </w:r>
    </w:p>
    <w:p w14:paraId="0A675479" w14:textId="77777777" w:rsidR="0052365B" w:rsidRDefault="0052365B"/>
    <w:p w14:paraId="288CAF13" w14:textId="44D0C35C" w:rsidR="0052365B" w:rsidRDefault="00000000">
      <w:r>
        <w:t xml:space="preserve">My name is </w:t>
      </w:r>
      <w:r w:rsidR="00E01B00">
        <w:t>Buket</w:t>
      </w:r>
      <w:r>
        <w:t xml:space="preserve"> Yilmaz, a Turkish citizen residing in Istanbul. I work as a Social Media Specialist at ABC Advertising Agency. I plan to visit Italy for tourism between 12 and 22 December 2025, visiting Rome and Florence.</w:t>
      </w:r>
    </w:p>
    <w:p w14:paraId="0927F93E" w14:textId="17E36ECD" w:rsidR="0052365B" w:rsidRDefault="00000000">
      <w:r>
        <w:t>All travel expenses will be covered by my personal savings. My travel health insurance with 30,000 Euro coverage, flight tickets, and hotel reservations are attached. I will be on an approved leave and will return to work after my trip. I have strong family and professional ties in Turkey, ensuring my return.</w:t>
      </w:r>
    </w:p>
    <w:p w14:paraId="2FA7FC2A" w14:textId="0B1E61CD" w:rsidR="0052365B" w:rsidRDefault="00000000">
      <w:r>
        <w:t>I kindly request that my visa application be considered favorably.</w:t>
      </w:r>
    </w:p>
    <w:p w14:paraId="5A81ACD3" w14:textId="77777777" w:rsidR="0052365B" w:rsidRDefault="00000000">
      <w:r>
        <w:t>Sincerely,</w:t>
      </w:r>
    </w:p>
    <w:p w14:paraId="3BD00520" w14:textId="77777777" w:rsidR="0052365B" w:rsidRDefault="0052365B"/>
    <w:p w14:paraId="36617ABC" w14:textId="66B4E562" w:rsidR="0052365B" w:rsidRDefault="00E01B00">
      <w:pPr>
        <w:jc w:val="right"/>
      </w:pPr>
      <w:r>
        <w:t>Buket</w:t>
      </w:r>
      <w:r w:rsidR="00000000">
        <w:t xml:space="preserve"> Yilmaz</w:t>
      </w:r>
      <w:r w:rsidR="00000000">
        <w:br/>
        <w:t>Passport No: U1234567</w:t>
      </w:r>
      <w:r w:rsidR="00000000">
        <w:br/>
        <w:t>Phone: +90 5XX XXX XX XX</w:t>
      </w:r>
      <w:r w:rsidR="00000000">
        <w:br/>
        <w:t xml:space="preserve">E-mail: </w:t>
      </w:r>
      <w:r>
        <w:t>buket</w:t>
      </w:r>
      <w:r w:rsidR="00000000">
        <w:t>yilmaz@example.com</w:t>
      </w:r>
      <w:r w:rsidR="00000000">
        <w:br/>
        <w:t>Signature</w:t>
      </w:r>
    </w:p>
    <w:sectPr w:rsidR="005236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4837878">
    <w:abstractNumId w:val="8"/>
  </w:num>
  <w:num w:numId="2" w16cid:durableId="1330131857">
    <w:abstractNumId w:val="6"/>
  </w:num>
  <w:num w:numId="3" w16cid:durableId="627585220">
    <w:abstractNumId w:val="5"/>
  </w:num>
  <w:num w:numId="4" w16cid:durableId="1968655086">
    <w:abstractNumId w:val="4"/>
  </w:num>
  <w:num w:numId="5" w16cid:durableId="615211662">
    <w:abstractNumId w:val="7"/>
  </w:num>
  <w:num w:numId="6" w16cid:durableId="1587379877">
    <w:abstractNumId w:val="3"/>
  </w:num>
  <w:num w:numId="7" w16cid:durableId="158926712">
    <w:abstractNumId w:val="2"/>
  </w:num>
  <w:num w:numId="8" w16cid:durableId="2017726807">
    <w:abstractNumId w:val="1"/>
  </w:num>
  <w:num w:numId="9" w16cid:durableId="89011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365B"/>
    <w:rsid w:val="00940FB0"/>
    <w:rsid w:val="00AA1D8D"/>
    <w:rsid w:val="00B47730"/>
    <w:rsid w:val="00CB0664"/>
    <w:rsid w:val="00E01B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FDAE1"/>
  <w14:defaultImageDpi w14:val="300"/>
  <w15:docId w15:val="{1F69E2E9-DDC2-4B1D-958C-F744CDBF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Buket Öngüç</cp:lastModifiedBy>
  <cp:revision>2</cp:revision>
  <dcterms:created xsi:type="dcterms:W3CDTF">2013-12-23T23:15:00Z</dcterms:created>
  <dcterms:modified xsi:type="dcterms:W3CDTF">2025-11-06T14:23:00Z</dcterms:modified>
  <cp:category/>
</cp:coreProperties>
</file>